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>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440</w:t>
      </w:r>
      <w:r>
        <w:rPr>
          <w:rFonts w:ascii="Times New Roman" w:eastAsia="Times New Roman" w:hAnsi="Times New Roman" w:cs="Times New Roman"/>
        </w:rPr>
        <w:t>/2803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г.Ханты-Мансийск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 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15 июня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автоно</w:t>
      </w:r>
      <w:r>
        <w:rPr>
          <w:rFonts w:ascii="Times New Roman" w:eastAsia="Times New Roman" w:hAnsi="Times New Roman" w:cs="Times New Roman"/>
        </w:rPr>
        <w:t>много округа - Югры Миненко Юлия Борисовна,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  <w:r>
        <w:rPr>
          <w:rFonts w:ascii="Times New Roman" w:eastAsia="Times New Roman" w:hAnsi="Times New Roman" w:cs="Times New Roman"/>
        </w:rPr>
        <w:t>Перевозчиковой Олеси Валерьевны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привлекавшейся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31.03.2026</w:t>
      </w:r>
      <w:r>
        <w:rPr>
          <w:rFonts w:ascii="Times New Roman" w:eastAsia="Times New Roman" w:hAnsi="Times New Roman" w:cs="Times New Roman"/>
        </w:rPr>
        <w:t xml:space="preserve"> в 00:01 час. </w:t>
      </w:r>
      <w:r>
        <w:rPr>
          <w:rFonts w:ascii="Times New Roman" w:eastAsia="Times New Roman" w:hAnsi="Times New Roman" w:cs="Times New Roman"/>
        </w:rPr>
        <w:t>Перевозчикова О.В.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находясь по месту жительства</w:t>
      </w:r>
      <w:r>
        <w:rPr>
          <w:rFonts w:ascii="Times New Roman" w:eastAsia="Times New Roman" w:hAnsi="Times New Roman" w:cs="Times New Roman"/>
        </w:rPr>
        <w:t xml:space="preserve"> 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Строителей</w:t>
      </w:r>
      <w:r>
        <w:rPr>
          <w:rFonts w:ascii="Times New Roman" w:eastAsia="Times New Roman" w:hAnsi="Times New Roman" w:cs="Times New Roman"/>
        </w:rPr>
        <w:t xml:space="preserve"> д.123 кв.166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в срок, предусмотренный ч.1 ст.32.2 КоАП РФ, административный штраф в размере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руб., назначенный постановлением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18810586260115019700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 за совершение прав</w:t>
      </w:r>
      <w:r>
        <w:rPr>
          <w:rFonts w:ascii="Times New Roman" w:eastAsia="Times New Roman" w:hAnsi="Times New Roman" w:cs="Times New Roman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Перевозчикова О.В.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</w:t>
      </w:r>
      <w:r>
        <w:rPr>
          <w:rFonts w:ascii="Times New Roman" w:eastAsia="Times New Roman" w:hAnsi="Times New Roman" w:cs="Times New Roman"/>
        </w:rPr>
        <w:t>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 xml:space="preserve">представила </w:t>
      </w:r>
      <w:r>
        <w:rPr>
          <w:rFonts w:ascii="Times New Roman" w:eastAsia="Times New Roman" w:hAnsi="Times New Roman" w:cs="Times New Roman"/>
        </w:rPr>
        <w:t>пояснения по делу, согласно которым, она не знала о вынесении в отношении неё постановления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№188</w:t>
      </w:r>
      <w:r>
        <w:rPr>
          <w:rFonts w:ascii="Times New Roman" w:eastAsia="Times New Roman" w:hAnsi="Times New Roman" w:cs="Times New Roman"/>
        </w:rPr>
        <w:t xml:space="preserve">10586260115019700 от 15.01.2026. 14.04.2026 ей пришло извещение о составлении протокола по ч.1 ст.20.25 КоАП РФ за неуплату штрафа по данному постановлению. Штраф был оплачен 17.04.2026. А постановление </w:t>
      </w:r>
      <w:r>
        <w:rPr>
          <w:rFonts w:ascii="Times New Roman" w:eastAsia="Times New Roman" w:hAnsi="Times New Roman" w:cs="Times New Roman"/>
        </w:rPr>
        <w:t>№18810586260115019700</w:t>
      </w:r>
      <w:r>
        <w:rPr>
          <w:rFonts w:ascii="Times New Roman" w:eastAsia="Times New Roman" w:hAnsi="Times New Roman" w:cs="Times New Roman"/>
        </w:rPr>
        <w:t xml:space="preserve"> ей поступило в личный кабинет сайта «</w:t>
      </w:r>
      <w:r>
        <w:rPr>
          <w:rFonts w:ascii="Times New Roman" w:eastAsia="Times New Roman" w:hAnsi="Times New Roman" w:cs="Times New Roman"/>
        </w:rPr>
        <w:t>Госуслуги</w:t>
      </w:r>
      <w:r>
        <w:rPr>
          <w:rFonts w:ascii="Times New Roman" w:eastAsia="Times New Roman" w:hAnsi="Times New Roman" w:cs="Times New Roman"/>
        </w:rPr>
        <w:t xml:space="preserve">» только 22.04.2026. По другим постановлениям, которые пришли ей на </w:t>
      </w:r>
      <w:r>
        <w:rPr>
          <w:rFonts w:ascii="Times New Roman" w:eastAsia="Times New Roman" w:hAnsi="Times New Roman" w:cs="Times New Roman"/>
        </w:rPr>
        <w:t>Госуслуги</w:t>
      </w:r>
      <w:r>
        <w:rPr>
          <w:rFonts w:ascii="Times New Roman" w:eastAsia="Times New Roman" w:hAnsi="Times New Roman" w:cs="Times New Roman"/>
        </w:rPr>
        <w:t xml:space="preserve"> она штрафы все оплатила.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Перевозчиковой О.В.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 об административном правонарушении,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олжностным лицом </w:t>
      </w:r>
      <w:r>
        <w:rPr>
          <w:rFonts w:ascii="Times New Roman" w:eastAsia="Times New Roman" w:hAnsi="Times New Roman" w:cs="Times New Roman"/>
        </w:rPr>
        <w:t>ЦАФАП в ОДД ГИБДД УМВД России по ХМАО-Югре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Fonts w:ascii="Times New Roman" w:eastAsia="Times New Roman" w:hAnsi="Times New Roman" w:cs="Times New Roman"/>
        </w:rPr>
        <w:t>Перевозчиковой О.В.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 xml:space="preserve">по делу об административном правонарушении за совершение им правонарушения, </w:t>
      </w:r>
      <w:r>
        <w:rPr>
          <w:rFonts w:ascii="Times New Roman" w:eastAsia="Times New Roman" w:hAnsi="Times New Roman" w:cs="Times New Roman"/>
        </w:rPr>
        <w:t xml:space="preserve">предусмотренного </w:t>
      </w:r>
      <w:r>
        <w:rPr>
          <w:rFonts w:ascii="Times New Roman" w:eastAsia="Times New Roman" w:hAnsi="Times New Roman" w:cs="Times New Roman"/>
        </w:rPr>
        <w:t>ч.2 ст.12.9</w:t>
      </w:r>
      <w:r>
        <w:rPr>
          <w:rFonts w:ascii="Times New Roman" w:eastAsia="Times New Roman" w:hAnsi="Times New Roman" w:cs="Times New Roman"/>
        </w:rPr>
        <w:t xml:space="preserve"> КоАП РФ с назначением наказания в виде штрафа </w:t>
      </w:r>
      <w:r>
        <w:rPr>
          <w:rFonts w:ascii="Times New Roman" w:eastAsia="Times New Roman" w:hAnsi="Times New Roman" w:cs="Times New Roman"/>
        </w:rPr>
        <w:t>750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руб.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по делу об а</w:t>
      </w:r>
      <w:r>
        <w:rPr>
          <w:rFonts w:ascii="Times New Roman" w:eastAsia="Times New Roman" w:hAnsi="Times New Roman" w:cs="Times New Roman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18810586260115019700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направлено Перевозчиковой О.В. по месту жительства (регистрации)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ул.Строителей</w:t>
      </w:r>
      <w:r>
        <w:rPr>
          <w:rFonts w:ascii="Times New Roman" w:eastAsia="Times New Roman" w:hAnsi="Times New Roman" w:cs="Times New Roman"/>
        </w:rPr>
        <w:t xml:space="preserve"> д.123 кв.166, почтовому отправлению присвоен почтовый идентификатор №62843816073154.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сведениям о прохождении почтового отправления письмо с копией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18810586260115019700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 вручено Перевозчиковой О.В. 15.01.2026.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Следовательно, постановление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, штраф должен быть уплачен не позднее </w:t>
      </w:r>
      <w:r>
        <w:rPr>
          <w:rFonts w:ascii="Times New Roman" w:eastAsia="Times New Roman" w:hAnsi="Times New Roman" w:cs="Times New Roman"/>
        </w:rPr>
        <w:t>30.03.2026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Указанные обстоятельства подтверждаю</w:t>
      </w:r>
      <w:r>
        <w:rPr>
          <w:rFonts w:ascii="Times New Roman" w:eastAsia="Times New Roman" w:hAnsi="Times New Roman" w:cs="Times New Roman"/>
        </w:rPr>
        <w:t>тся исследованными судом материалами дела: протоколом об административ</w:t>
      </w:r>
      <w:r>
        <w:rPr>
          <w:rFonts w:ascii="Times New Roman" w:eastAsia="Times New Roman" w:hAnsi="Times New Roman" w:cs="Times New Roman"/>
        </w:rPr>
        <w:t xml:space="preserve">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18810886260920033113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14.05.2026</w:t>
      </w:r>
      <w:r>
        <w:rPr>
          <w:rFonts w:ascii="Times New Roman" w:eastAsia="Times New Roman" w:hAnsi="Times New Roman" w:cs="Times New Roman"/>
        </w:rPr>
        <w:t xml:space="preserve">,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18810586260115019700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карточки учета транспортного средства, </w:t>
      </w:r>
      <w:r>
        <w:rPr>
          <w:rFonts w:ascii="Times New Roman" w:eastAsia="Times New Roman" w:hAnsi="Times New Roman" w:cs="Times New Roman"/>
        </w:rPr>
        <w:t>копией выписки из ГИ</w:t>
      </w:r>
      <w:r>
        <w:rPr>
          <w:rFonts w:ascii="Times New Roman" w:eastAsia="Times New Roman" w:hAnsi="Times New Roman" w:cs="Times New Roman"/>
        </w:rPr>
        <w:t xml:space="preserve">С ГМП по состоянию на </w:t>
      </w:r>
      <w:r>
        <w:rPr>
          <w:rFonts w:ascii="Times New Roman" w:eastAsia="Times New Roman" w:hAnsi="Times New Roman" w:cs="Times New Roman"/>
        </w:rPr>
        <w:t>14.05.2026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которой штраф </w:t>
      </w:r>
      <w:r>
        <w:rPr>
          <w:rFonts w:ascii="Times New Roman" w:eastAsia="Times New Roman" w:hAnsi="Times New Roman" w:cs="Times New Roman"/>
        </w:rPr>
        <w:t>оплачен</w:t>
      </w:r>
      <w:r>
        <w:rPr>
          <w:rFonts w:ascii="Times New Roman" w:eastAsia="Times New Roman" w:hAnsi="Times New Roman" w:cs="Times New Roman"/>
        </w:rPr>
        <w:t xml:space="preserve"> 21.04.2026</w:t>
      </w:r>
      <w:r>
        <w:rPr>
          <w:rFonts w:ascii="Times New Roman" w:eastAsia="Times New Roman" w:hAnsi="Times New Roman" w:cs="Times New Roman"/>
        </w:rPr>
        <w:t xml:space="preserve">, то есть с </w:t>
      </w:r>
      <w:r>
        <w:rPr>
          <w:rFonts w:ascii="Times New Roman" w:eastAsia="Times New Roman" w:hAnsi="Times New Roman" w:cs="Times New Roman"/>
        </w:rPr>
        <w:t>нарушением установленного</w:t>
      </w:r>
      <w:r>
        <w:rPr>
          <w:rFonts w:ascii="Times New Roman" w:eastAsia="Times New Roman" w:hAnsi="Times New Roman" w:cs="Times New Roman"/>
        </w:rPr>
        <w:t xml:space="preserve"> законом срока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Fonts w:ascii="Times New Roman" w:eastAsia="Times New Roman" w:hAnsi="Times New Roman" w:cs="Times New Roman"/>
        </w:rPr>
        <w:t>Перевозчиковой О.В.</w:t>
      </w:r>
      <w:r>
        <w:rPr>
          <w:rFonts w:ascii="Times New Roman" w:eastAsia="Times New Roman" w:hAnsi="Times New Roman" w:cs="Times New Roman"/>
        </w:rPr>
        <w:t xml:space="preserve"> 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Перевозчиковой О.В.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Суд находит несостоятельными доводы Перевозчиковой </w:t>
      </w:r>
      <w:r>
        <w:rPr>
          <w:rFonts w:ascii="Times New Roman" w:eastAsia="Times New Roman" w:hAnsi="Times New Roman" w:cs="Times New Roman"/>
        </w:rPr>
        <w:t xml:space="preserve">О.В. о несвоевременном получении ей копии постановления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18810586260115019700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15.01.2026</w:t>
      </w:r>
      <w:r>
        <w:rPr>
          <w:rFonts w:ascii="Times New Roman" w:eastAsia="Times New Roman" w:hAnsi="Times New Roman" w:cs="Times New Roman"/>
        </w:rPr>
        <w:t>, так как, факт получения ей постановления 15.01.2026 подтвержден материалами дела.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Перевозчикову Олесю Валерьевну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ой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</w:t>
      </w:r>
      <w:r>
        <w:rPr>
          <w:rFonts w:ascii="Times New Roman" w:eastAsia="Times New Roman" w:hAnsi="Times New Roman" w:cs="Times New Roman"/>
        </w:rPr>
        <w:t xml:space="preserve">правонарушениях, и назначить </w:t>
      </w:r>
      <w:r>
        <w:rPr>
          <w:rFonts w:ascii="Times New Roman" w:eastAsia="Times New Roman" w:hAnsi="Times New Roman" w:cs="Times New Roman"/>
        </w:rPr>
        <w:t>ей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</w:rPr>
        <w:t>1500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одна тысяча пятьсот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Банк: </w:t>
      </w:r>
      <w:r>
        <w:rPr>
          <w:rFonts w:ascii="Times New Roman" w:eastAsia="Times New Roman" w:hAnsi="Times New Roman" w:cs="Times New Roman"/>
        </w:rPr>
        <w:t>ОКЦ №8 УГУ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Банка </w:t>
      </w:r>
      <w:r>
        <w:rPr>
          <w:rFonts w:ascii="Times New Roman" w:eastAsia="Times New Roman" w:hAnsi="Times New Roman" w:cs="Times New Roman"/>
        </w:rPr>
        <w:t xml:space="preserve">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БИК 00</w:t>
      </w:r>
      <w:r>
        <w:rPr>
          <w:rFonts w:ascii="Times New Roman" w:eastAsia="Times New Roman" w:hAnsi="Times New Roman" w:cs="Times New Roman"/>
        </w:rPr>
        <w:t xml:space="preserve">7162163 ОКТМО 71871000 ИНН 8601073664 КПП 860101001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0412365400725004402620151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Постановление может быть обжаловано в Ханты-Мансийский районный суд через ми</w:t>
      </w:r>
      <w:r>
        <w:rPr>
          <w:rFonts w:ascii="Times New Roman" w:eastAsia="Times New Roman" w:hAnsi="Times New Roman" w:cs="Times New Roman"/>
        </w:rPr>
        <w:t>рового судью, в течение 10 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Ю.Б.Миненко</w:t>
      </w:r>
      <w:r>
        <w:rPr>
          <w:rFonts w:ascii="Times New Roman" w:eastAsia="Times New Roman" w:hAnsi="Times New Roman" w:cs="Times New Roman"/>
        </w:rPr>
        <w:t xml:space="preserve">   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4rplc-8">
    <w:name w:val="cat-UserDefined grp-34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